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数学分册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本书出售、求购地址：https://www.jiaokey.com/book/detail/11791317.html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关键词搜索：https://www.jiaokey.com/tag/公共管理硕士（MPA）专业学位联考标准化题库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