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新编党务工作总结写作大全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新编党务工作总结写作大全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本书出售、求购地址：https://www.jiaokey.com/book/detail/11791304.html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关键词搜索：https://www.jiaokey.com/tag/新编党务工作总结写作大全.html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