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辽宁省档案系列中初级专业技术资格考试指南</w:t>
      </w:r>
    </w:p>
    <w:p>
      <w:r>
        <w:rPr>
          <w:rFonts w:ascii="宋体" w:hAnsi="宋体" w:eastAsia="宋体"/>
          <w:sz w:val="24"/>
        </w:rPr>
        <w:t>刘金树，林国军编著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辽宁省档案系列中初级专业技术资格考试指南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刘金树，林国军编著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本书出售、求购地址：https://www.jiaokey.com/book/detail/11791262.html</w:t>
      </w:r>
    </w:p>
    <w:p>
      <w:r>
        <w:t>更多相关图书推荐：https://www.jiaokey.com</w:t>
      </w:r>
    </w:p>
    <w:p>
      <w:r>
        <w:t>刘金树，林国军编著 其他作品：https://www.jiaokey.com/tag/刘金树，林国军编著.html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关键词搜索：https://www.jiaokey.com/tag/辽宁省档案系列中初级专业技术资格考试指南.html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