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大学体验英语综合教程学练考  3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大学体验英语综合教程学练考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本书出售、求购地址：https://www.jiaokey.com/book/detail/11791259.html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关键词搜索：https://www.jiaokey.com/tag/大学体验英语综合教程学练考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