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书名：高校体育与健康教程</w:t>
      </w:r>
    </w:p>
    <w:p>
      <w:r>
        <w:t>作者：刘永峰，赵栩博，练更生主编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总页数：312</w:t>
      </w:r>
    </w:p>
    <w:p>
      <w:r>
        <w:t>更多请访问教客网: www.jiaokey.com</w:t>
      </w:r>
    </w:p>
    <w:p>
      <w:r>
        <w:t>高校体育与健康教程 评论地址：https://www.jiaokey.com/book/detail/11791196.html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