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中考必备·锦州市中考真题详解  语文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中考必备·锦州市中考真题详解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本书出售、求购地址：https://www.jiaokey.com/book/detail/11791075.html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关键词搜索：https://www.jiaokey.com/tag/中考必备·锦州市中考真题详解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