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选修3  网络技术应用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选修3  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本书出售、求购地址：https://www.jiaokey.com/book/detail/11791060.html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选修3  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