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魔法英语词汇掌中宝  高二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魔法英语词汇掌中宝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本书出售、求购地址：https://www.jiaokey.com/book/detail/11791056.html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关键词搜索：https://www.jiaokey.com/tag/魔法英语词汇掌中宝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