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魔法英语词汇掌中宝  高一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魔法英语词汇掌中宝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本书出售、求购地址：https://www.jiaokey.com/book/detail/11791055.html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关键词搜索：https://www.jiaokey.com/tag/魔法英语词汇掌中宝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