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专博专业课真题与难题详解微观经济学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专博专业课真题与难题详解微观经济学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本书出售、求购地址：https://www.jiaokey.com/book/detail/11791047.html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关键词搜索：https://www.jiaokey.com/tag/专博专业课真题与难题详解微观经济学.html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