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4级分册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本书出售、求购地址：https://www.jiaokey.com/book/detail/11791031.html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关键词搜索：https://www.jiaokey.com/tag/淘金式巧攻大学英语词汇  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