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自然科学篇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自然科学篇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本书出售、求购地址：https://www.jiaokey.com/book/detail/11791011.html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自然科学篇.html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