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智慧爸爸用心爱  突破传统亲子关系做好爸爸的十大成长智慧</w:t>
      </w:r>
    </w:p>
    <w:p>
      <w:r>
        <w:rPr>
          <w:rFonts w:ascii="宋体" w:hAnsi="宋体" w:eastAsia="宋体"/>
          <w:sz w:val="24"/>
        </w:rPr>
        <w:t>于秀著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智慧爸爸用心爱  突破传统亲子关系做好爸爸的十大成长智慧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本书出售、求购地址：https://www.jiaokey.com/book/detail/11790986.html</w:t>
      </w:r>
    </w:p>
    <w:p>
      <w:r>
        <w:t>更多相关图书推荐：https://www.jiaokey.com</w:t>
      </w:r>
    </w:p>
    <w:p>
      <w:r>
        <w:t>于秀著 其他作品：https://www.jiaokey.com/tag/于秀著.html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关键词搜索：https://www.jiaokey.com/tag/智慧爸爸用心爱  突破传统亲子关系做好爸爸的十大成长智慧.html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