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普通高中新课程教学指导手册</w:t>
      </w:r>
    </w:p>
    <w:p>
      <w:r>
        <w:rPr>
          <w:rFonts w:ascii="宋体" w:hAnsi="宋体" w:eastAsia="宋体"/>
          <w:sz w:val="24"/>
        </w:rPr>
        <w:t>于永昌，唐緉炳编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普通高中新课程教学指导手册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于永昌，唐緉炳编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本书出售、求购地址：https://www.jiaokey.com/book/detail/11790952.html</w:t>
      </w:r>
    </w:p>
    <w:p>
      <w:r>
        <w:t>更多相关图书推荐：https://www.jiaokey.com</w:t>
      </w:r>
    </w:p>
    <w:p>
      <w:r>
        <w:t>于永昌，唐緉炳编 其他作品：https://www.jiaokey.com/tag/于永昌，唐緉炳编.html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关键词搜索：https://www.jiaokey.com/tag/普通高中新课程教学指导手册.html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