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历年全国中考作文经典题全编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历年全国中考作文经典题全编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关键词搜索：https://www.jiaokey.com/tag/历年全国中考作文经典题全编.html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