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书名：摩（亻太）识翠  翡翠鉴赏、价值评估及贸易</w:t>
      </w:r>
    </w:p>
    <w:p>
      <w:r>
        <w:t>作者：摩（&lt;font color=Red&gt;亻&lt;/font&gt;太）著</w:t>
      </w:r>
    </w:p>
    <w:p>
      <w:r>
        <w:t>出版社：昆明:云南美术出版社,2006.10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摩（亻太）识翠  翡翠鉴赏、价值评估及贸易 评论地址：https://www.jiaokey.com/book/detail/11790902.html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