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螺峰逝水  官渡古镇历史文化回眸</w:t>
      </w:r>
    </w:p>
    <w:p>
      <w:r>
        <w:rPr>
          <w:rFonts w:ascii="宋体" w:hAnsi="宋体" w:eastAsia="宋体"/>
          <w:sz w:val="24"/>
        </w:rPr>
        <w:t>王永泉主编；中共昆明市官渡区委，昆明市官渡区人民政府编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螺峰逝水  官渡古镇历史文化回眸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王永泉主编；中共昆明市官渡区委，昆明市官渡区人民政府编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乡镇-概况-昆明市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本书出售、求购地址：https://www.jiaokey.com/book/detail/11790901.html</w:t>
      </w:r>
    </w:p>
    <w:p>
      <w:r>
        <w:t>更多相关图书推荐：https://www.jiaokey.com</w:t>
      </w:r>
    </w:p>
    <w:p>
      <w:r>
        <w:t>王永泉主编；中共昆明市官渡区委，昆明市官渡区人民政府编 其他作品：https://www.jiaokey.com/tag/王永泉主编；中共昆明市官渡区委，昆明市官渡区人民政府编.html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关键词搜索：https://www.jiaokey.com/tag/乡镇-概况-昆明市.html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