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奥斯维辛之后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奥斯维辛之后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本书出售、求购地址：https://www.jiaokey.com/book/detail/11790880.html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关键词搜索：https://www.jiaokey.com/tag/奥斯维辛之后.html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