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彩绘注音本  彩绘注音版</w:t>
      </w:r>
    </w:p>
    <w:p>
      <w:r>
        <w:t>作者：独角王工作室编著</w:t>
      </w:r>
    </w:p>
    <w:p>
      <w:r>
        <w:t>出版社：成都：四川民族出版社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安徒生童话  彩绘注音本  彩绘注音版 评论地址：https://www.jiaokey.com/book/detail/11790798.html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