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游子吟  首届“孟郊奖”全球华语散文大赛获奖作品集</w:t>
      </w:r>
    </w:p>
    <w:p>
      <w:r>
        <w:rPr>
          <w:rFonts w:ascii="宋体" w:hAnsi="宋体" w:eastAsia="宋体"/>
          <w:sz w:val="24"/>
        </w:rPr>
        <w:t>蔡旭昶主编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游子吟  首届“孟郊奖”全球华语散文大赛获奖作品集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蔡旭昶主编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本书出售、求购地址：https://www.jiaokey.com/book/detail/11790784.html</w:t>
      </w:r>
    </w:p>
    <w:p>
      <w:r>
        <w:t>更多相关图书推荐：https://www.jiaokey.com</w:t>
      </w:r>
    </w:p>
    <w:p>
      <w:r>
        <w:t>蔡旭昶主编 其他作品：https://www.jiaokey.com/tag/蔡旭昶主编.html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关键词搜索：https://www.jiaokey.com/tag/游子吟  首届“孟郊奖”全球华语散文大赛获奖作品集.html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