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书名：针眼里逃出的生命</w:t>
      </w:r>
    </w:p>
    <w:p>
      <w:r>
        <w:t>作者：李凤杰著</w:t>
      </w:r>
    </w:p>
    <w:p>
      <w:r>
        <w:t>出版社：武汉:湖北少年儿童出版社,2007.01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针眼里逃出的生命 评论地址：https://www.jiaokey.com/book/detail/11790720.html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