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书名：普来维梯彻公司</w:t>
      </w:r>
    </w:p>
    <w:p>
      <w:r>
        <w:t>作者：夏有志著</w:t>
      </w:r>
    </w:p>
    <w:p>
      <w:r>
        <w:t>出版社：武汉:湖北少年儿童出版社,2007.01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普来维梯彻公司 评论地址：https://www.jiaokey.com/book/detail/11790702.html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