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友友的奇遇</w:t>
      </w:r>
    </w:p>
    <w:p>
      <w:r>
        <w:rPr>
          <w:rFonts w:ascii="宋体" w:hAnsi="宋体" w:eastAsia="宋体"/>
          <w:sz w:val="24"/>
        </w:rPr>
        <w:t>（瑞士）德里泽特著；赵卉卉译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友友的奇遇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（瑞士）德里泽特著；赵卉卉译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本书出售、求购地址：https://www.jiaokey.com/book/detail/11790686.html</w:t>
      </w:r>
    </w:p>
    <w:p>
      <w:r>
        <w:t>更多相关图书推荐：https://www.jiaokey.com</w:t>
      </w:r>
    </w:p>
    <w:p>
      <w:r>
        <w:t>（瑞士）德里泽特著；赵卉卉译 其他作品：https://www.jiaokey.com/tag/（瑞士）德里泽特著；赵卉卉译.html</w:t>
      </w:r>
    </w:p>
    <w:p>
      <w:r>
        <w:t>长沙:湖南少年儿童出版社,2007.01 出版图书：https://www.jiaokey.com/tag/长沙:湖南少年儿童出版社,2007.01.html</w:t>
      </w:r>
    </w:p>
    <w:p>
      <w:r>
        <w:t>关键词搜索：https://www.jiaokey.com/tag/科学知识(学科:儿童读物).html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