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玉溪“聂耳杯”全国书画邀请赛作品集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玉溪“聂耳杯”全国书画邀请赛作品集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本书出售、求购地址：https://www.jiaokey.com/book/detail/11790651.html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关键词搜索：https://www.jiaokey.com/tag/玉溪“聂耳杯”全国书画邀请赛作品集.html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