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鲁西西传  郑渊洁童话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鲁西西传  郑渊洁童话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本书出售、求购地址：https://www.jiaokey.com/book/detail/11790631.html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关键词搜索：https://www.jiaokey.com/tag/鲁西西传  郑渊洁童话.html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