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三五成群集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三五成群集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本书出售、求购地址：https://www.jiaokey.com/book/detail/11790628.html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关键词搜索：https://www.jiaokey.com/tag/三五成群集.html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