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放歌世园会  沈阳市教科文卫工会诗文大赛获奖作品选</w:t>
      </w:r>
    </w:p>
    <w:p>
      <w:r>
        <w:rPr>
          <w:rFonts w:ascii="宋体" w:hAnsi="宋体" w:eastAsia="宋体"/>
          <w:sz w:val="24"/>
        </w:rPr>
        <w:t>王义清主编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放歌世园会  沈阳市教科文卫工会诗文大赛获奖作品选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本书出售、求购地址：https://www.jiaokey.com/book/detail/11790626.html</w:t>
      </w:r>
    </w:p>
    <w:p>
      <w:r>
        <w:t>更多相关图书推荐：https://www.jiaokey.com</w:t>
      </w:r>
    </w:p>
    <w:p>
      <w:r>
        <w:t>王义清主编 其他作品：https://www.jiaokey.com/tag/王义清主编.html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关键词搜索：https://www.jiaokey.com/tag/放歌世园会  沈阳市教科文卫工会诗文大赛获奖作品选.html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