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新编酒店常用文书写作大全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新编酒店常用文书写作大全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本书出售、求购地址：https://www.jiaokey.com/book/detail/11790495.html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关键词搜索：https://www.jiaokey.com/tag/新编酒店常用文书写作大全.html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