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康乐集  曾宪通教授七十寿庆论文集</w:t>
      </w:r>
    </w:p>
    <w:p>
      <w:r>
        <w:rPr>
          <w:rFonts w:ascii="宋体" w:hAnsi="宋体" w:eastAsia="宋体"/>
          <w:sz w:val="24"/>
        </w:rPr>
        <w:t>中山大学古文字研究所编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0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康乐集  曾宪通教授七十寿庆论文集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中山大学古文字研究所编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本书出售、求购地址：https://www.jiaokey.com/book/detail/11790478.html</w:t>
      </w:r>
    </w:p>
    <w:p>
      <w:r>
        <w:t>更多相关图书推荐：https://www.jiaokey.com</w:t>
      </w:r>
    </w:p>
    <w:p>
      <w:r>
        <w:t>中山大学古文字研究所编 其他作品：https://www.jiaokey.com/tag/中山大学古文字研究所编.html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关键词搜索：https://www.jiaokey.com/tag/康乐集  曾宪通教授七十寿庆论文集.html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