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修订版  第4册  基础版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修订版  第4册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本书出售、求购地址：https://www.jiaokey.com/book/detail/11790465.html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修订版  第4册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