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高分是怎样诞生的  北京四中学生谈学习方法</w:t>
      </w:r>
    </w:p>
    <w:p>
      <w:r>
        <w:rPr>
          <w:rFonts w:ascii="宋体" w:hAnsi="宋体" w:eastAsia="宋体"/>
          <w:sz w:val="24"/>
        </w:rPr>
        <w:t>徐克兴主编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高分是怎样诞生的  北京四中学生谈学习方法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学习方法) 中学生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本书出售、求购地址：https://www.jiaokey.com/book/detail/11790457.html</w:t>
      </w:r>
    </w:p>
    <w:p>
      <w:r>
        <w:t>更多相关图书推荐：https://www.jiaokey.com</w:t>
      </w:r>
    </w:p>
    <w:p>
      <w:r>
        <w:t>徐克兴主编 其他作品：https://www.jiaokey.com/tag/徐克兴主编.html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关键词搜索：https://www.jiaokey.com/tag/中学生(学科: 学习方法) 中学生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