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21世纪初中国社区教育发展研究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21世纪初中国社区教育发展研究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社区-社会教育-研究-中国-21世纪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本书出售、求购地址：https://www.jiaokey.com/book/detail/11790452.html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关键词搜索：https://www.jiaokey.com/tag/社区-社会教育-研究-中国-21世纪.html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