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小学生好词好句好段一本全  彩色版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小学生好词好句好段一本全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本书出售、求购地址：https://www.jiaokey.com/book/detail/11790416.html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关键词搜索：https://www.jiaokey.com/tag/小学生好词好句好段一本全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