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全世界优等生都在做的1000个益智游戏</w:t>
      </w:r>
    </w:p>
    <w:p>
      <w:r>
        <w:rPr>
          <w:rFonts w:ascii="宋体" w:hAnsi="宋体" w:eastAsia="宋体"/>
          <w:sz w:val="24"/>
        </w:rPr>
        <w:t>徐保平，赵一，瑞麟，许庆元主编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全世界优等生都在做的1000个益智游戏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徐保平，赵一，瑞麟，许庆元主编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本书出售、求购地址：https://www.jiaokey.com/book/detail/11790414.html</w:t>
      </w:r>
    </w:p>
    <w:p>
      <w:r>
        <w:t>更多相关图书推荐：https://www.jiaokey.com</w:t>
      </w:r>
    </w:p>
    <w:p>
      <w:r>
        <w:t>徐保平，赵一，瑞麟，许庆元主编 其他作品：https://www.jiaokey.com/tag/徐保平，赵一，瑞麟，许庆元主编.html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关键词搜索：https://www.jiaokey.com/tag/全世界优等生都在做的1000个益智游戏.html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