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21世纪俄语报刊阅读与理解</w:t>
      </w:r>
    </w:p>
    <w:p>
      <w:r>
        <w:rPr>
          <w:rFonts w:ascii="宋体" w:hAnsi="宋体" w:eastAsia="宋体"/>
          <w:sz w:val="24"/>
        </w:rPr>
        <w:t>曹月华，孙嵩霞编著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21世纪俄语报刊阅读与理解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曹月华，孙嵩霞编著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本书出售、求购地址：https://www.jiaokey.com/book/detail/11790409.html</w:t>
      </w:r>
    </w:p>
    <w:p>
      <w:r>
        <w:t>更多相关图书推荐：https://www.jiaokey.com</w:t>
      </w:r>
    </w:p>
    <w:p>
      <w:r>
        <w:t>曹月华，孙嵩霞编著 其他作品：https://www.jiaokey.com/tag/曹月华，孙嵩霞编著.html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关键词搜索：https://www.jiaokey.com/tag/21世纪俄语报刊阅读与理解.html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