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捷进英语高考模块·阅读理解满分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捷进英语高考模块·阅读理解满分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本书出售、求购地址：https://www.jiaokey.com/book/detail/11790336.html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关键词搜索：https://www.jiaokey.com/tag/捷进英语高考模块·阅读理解满分.html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