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纪念中国煤矿体育协会成立五十周年</w:t>
      </w:r>
    </w:p>
    <w:p>
      <w:r>
        <w:t>作者：戴璐强主编</w:t>
      </w:r>
    </w:p>
    <w:p>
      <w:r>
        <w:t>出版社：北京：煤炭工业出版社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历程  纪念中国煤矿体育协会成立五十周年 评论地址：https://www.jiaokey.com/book/detail/11790317.html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