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书名：当代大学生职业设计与规划</w:t>
      </w:r>
    </w:p>
    <w:p>
      <w:r>
        <w:t>作者：刘东波，徐申友主编</w:t>
      </w:r>
    </w:p>
    <w:p>
      <w:r>
        <w:t>出版社：成都：电子科技大学出版社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当代大学生职业设计与规划 评论地址：https://www.jiaokey.com/book/detail/11790313.html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