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东北育才名校课堂  英语  必修2  外研版</w:t>
      </w:r>
    </w:p>
    <w:p>
      <w:r>
        <w:rPr>
          <w:rFonts w:ascii="宋体" w:hAnsi="宋体" w:eastAsia="宋体"/>
          <w:sz w:val="24"/>
        </w:rPr>
        <w:t>高琛主编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东北育才名校课堂  英语  必修2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本书出售、求购地址：https://www.jiaokey.com/book/detail/11790271.html</w:t>
      </w:r>
    </w:p>
    <w:p>
      <w:r>
        <w:t>更多相关图书推荐：https://www.jiaokey.com</w:t>
      </w:r>
    </w:p>
    <w:p>
      <w:r>
        <w:t>高琛主编 其他作品：https://www.jiaokey.com/tag/高琛主编.html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关键词搜索：https://www.jiaokey.com/tag/东北育才名校课堂  英语  必修2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