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书名：矿物油乳剂及其应用  害虫持续控制与绿色农业</w:t>
      </w:r>
    </w:p>
    <w:p>
      <w:r>
        <w:t>作者：黄明度等编著</w:t>
      </w:r>
    </w:p>
    <w:p>
      <w:r>
        <w:t>出版社：广州：广东科技出版社</w:t>
      </w:r>
    </w:p>
    <w:p>
      <w:r>
        <w:t>出版日期：2006.11</w:t>
      </w:r>
    </w:p>
    <w:p>
      <w:r>
        <w:t>总页数：106</w:t>
      </w:r>
    </w:p>
    <w:p>
      <w:r>
        <w:t>更多请访问教客网: www.jiaokey.com</w:t>
      </w:r>
    </w:p>
    <w:p>
      <w:r>
        <w:t>矿物油乳剂及其应用  害虫持续控制与绿色农业 评论地址：https://www.jiaokey.com/book/detail/11790228.html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