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海水鱼类健康养殖技术</w:t>
      </w:r>
    </w:p>
    <w:p>
      <w:r>
        <w:rPr>
          <w:rFonts w:ascii="宋体" w:hAnsi="宋体" w:eastAsia="宋体"/>
          <w:sz w:val="24"/>
        </w:rPr>
        <w:t>张美昭，杨雨虹，董云伟编著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海水鱼类健康养殖技术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张美昭，杨雨虹，董云伟编著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本书出售、求购地址：https://www.jiaokey.com/book/detail/11790215.html</w:t>
      </w:r>
    </w:p>
    <w:p>
      <w:r>
        <w:t>更多相关图书推荐：https://www.jiaokey.com</w:t>
      </w:r>
    </w:p>
    <w:p>
      <w:r>
        <w:t>张美昭，杨雨虹，董云伟编著 其他作品：https://www.jiaokey.com/tag/张美昭，杨雨虹，董云伟编著.html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关键词搜索：https://www.jiaokey.com/tag/海水鱼类健康养殖技术.html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