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Struts基础教程</w:t>
      </w:r>
    </w:p>
    <w:p>
      <w:r>
        <w:rPr>
          <w:rFonts w:ascii="宋体" w:hAnsi="宋体" w:eastAsia="宋体"/>
          <w:sz w:val="24"/>
        </w:rPr>
        <w:t>Arnold Doray著；铁手，程小冬，靖松译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Struts基础教程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Doray著；铁手，程小冬，靖松译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本书出售、求购地址：https://www.jiaokey.com/book/detail/11790200.html</w:t>
      </w:r>
    </w:p>
    <w:p>
      <w:r>
        <w:t>更多相关图书推荐：https://www.jiaokey.com</w:t>
      </w:r>
    </w:p>
    <w:p>
      <w:r>
        <w:t>Arnold Doray著；铁手，程小冬，靖松译 其他作品：https://www.jiaokey.com/tag/Arnold Doray著；铁手，程小冬，靖松译.html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关键词搜索：https://www.jiaokey.com/tag/Struts基础教程.html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