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分布式网络化作战 网络中心战基础 the foundations of network centric warfare</w:t>
      </w:r>
    </w:p>
    <w:p>
      <w:r>
        <w:rPr>
          <w:rFonts w:ascii="宋体" w:hAnsi="宋体" w:eastAsia="宋体"/>
          <w:sz w:val="24"/>
        </w:rPr>
        <w:t>（美）杰夫·凯尔斯（Jeff Cares）著；于全译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分布式网络化作战 网络中心战基础 the foundations of network centric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（美）杰夫·凯尔斯（Jeff Cares）著；于全译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本书出售、求购地址：https://www.jiaokey.com/book/detail/11790192.html</w:t>
      </w:r>
    </w:p>
    <w:p>
      <w:r>
        <w:t>更多相关图书推荐：https://www.jiaokey.com</w:t>
      </w:r>
    </w:p>
    <w:p>
      <w:r>
        <w:t>（美）杰夫·凯尔斯（Jeff Cares）著；于全译 其他作品：https://www.jiaokey.com/tag/（美）杰夫·凯尔斯（Jeff Cares）著；于全译.html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关键词搜索：https://www.jiaokey.com/tag/分布式网络化作战 网络中心战基础 the foundations of network centric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