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Server2003宝典 R2和SP1版</w:t>
      </w:r>
    </w:p>
    <w:p>
      <w:r>
        <w:rPr>
          <w:rFonts w:ascii="宋体" w:hAnsi="宋体" w:eastAsia="宋体"/>
          <w:sz w:val="24"/>
        </w:rPr>
        <w:t>（美）夏皮罗，（美）博伊斯著;易磊，张波译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Server2003宝典 R2和SP1版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（美）夏皮罗，（美）博伊斯著;易磊，张波译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本书出售、求购地址：https://www.jiaokey.com/book/detail/11790186.html</w:t>
      </w:r>
    </w:p>
    <w:p>
      <w:r>
        <w:t>更多相关图书推荐：https://www.jiaokey.com</w:t>
      </w:r>
    </w:p>
    <w:p>
      <w:r>
        <w:t>（美）夏皮罗，（美）博伊斯著;易磊，张波译 其他作品：https://www.jiaokey.com/tag/（美）夏皮罗，（美）博伊斯著;易磊，张波译.html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Server2003宝典 R2和SP1版.html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