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你的怀孕计划</w:t>
      </w:r>
    </w:p>
    <w:p>
      <w:r>
        <w:rPr>
          <w:rFonts w:ascii="宋体" w:hAnsi="宋体" w:eastAsia="宋体"/>
          <w:sz w:val="24"/>
        </w:rPr>
        <w:t>（美）布莱特·麦克霍特·萨姆博（Brette McWhorter Sember）著；张青卫等译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你的怀孕计划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（美）布莱特·麦克霍特·萨姆博（Brette McWhorter Sember）著；张青卫等译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本书出售、求购地址：https://www.jiaokey.com/book/detail/11790150.html</w:t>
      </w:r>
    </w:p>
    <w:p>
      <w:r>
        <w:t>更多相关图书推荐：https://www.jiaokey.com</w:t>
      </w:r>
    </w:p>
    <w:p>
      <w:r>
        <w:t>（美）布莱特·麦克霍特·萨姆博（Brette McWhorter Sember）著；张青卫等译 其他作品：https://www.jiaokey.com/tag/（美）布莱特·麦克霍特·萨姆博（Brette McWhorter Sember）著；张青卫等译.html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关键词搜索：https://www.jiaokey.com/tag/你的怀孕计划.html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