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书名：造口康复治疗  理论与实践</w:t>
      </w:r>
    </w:p>
    <w:p>
      <w:r>
        <w:t>作者：万德森，朱建华，周志伟等主编</w:t>
      </w:r>
    </w:p>
    <w:p>
      <w:r>
        <w:t>出版社：北京:中国医药科技出版社,2006.09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造口康复治疗  理论与实践 评论地址：https://www.jiaokey.com/book/detail/11790143.html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