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中小型现代化煤矿实用生产技术手册  第1分册  煤矿机电技术基础</w:t>
      </w:r>
    </w:p>
    <w:p>
      <w:r>
        <w:rPr>
          <w:rFonts w:ascii="宋体" w:hAnsi="宋体" w:eastAsia="宋体"/>
          <w:sz w:val="24"/>
        </w:rPr>
        <w:t>马维绪主编/编写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中小型现代化煤矿实用生产技术手册  第1分册  煤矿机电技术基础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马维绪主编/编写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本书出售、求购地址：https://www.jiaokey.com/book/detail/11790135.html</w:t>
      </w:r>
    </w:p>
    <w:p>
      <w:r>
        <w:t>更多相关图书推荐：https://www.jiaokey.com</w:t>
      </w:r>
    </w:p>
    <w:p>
      <w:r>
        <w:t>马维绪主编/编写 其他作品：https://www.jiaokey.com/tag/马维绪主编/编写.html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关键词搜索：https://www.jiaokey.com/tag/中小型现代化煤矿实用生产技术手册  第1分册  煤矿机电技术基础.html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