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书名：揭秘抚仙湖  2006玉溪市抚仙湖第二次水下探秘  中英文本</w:t>
      </w:r>
    </w:p>
    <w:p>
      <w:r>
        <w:t>作者：玉溪市抚仙湖第二次水下探秘组委会编</w:t>
      </w:r>
    </w:p>
    <w:p>
      <w:r>
        <w:t>出版社：昆明：云南美术出版社</w:t>
      </w:r>
    </w:p>
    <w:p>
      <w:r>
        <w:t>出版日期：2006.08</w:t>
      </w:r>
    </w:p>
    <w:p>
      <w:r>
        <w:t>总页数：17</w:t>
      </w:r>
    </w:p>
    <w:p>
      <w:r>
        <w:t>更多请访问教客网: www.jiaokey.com</w:t>
      </w:r>
    </w:p>
    <w:p>
      <w:r>
        <w:t>揭秘抚仙湖  2006玉溪市抚仙湖第二次水下探秘  中英文本 评论地址：https://www.jiaokey.com/book/detail/11790110.html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