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书名：时尚唐装流行秀</w:t>
      </w:r>
    </w:p>
    <w:p>
      <w:r>
        <w:t>作者：王羿撰文；喻楚迪摄影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总页数：94</w:t>
      </w:r>
    </w:p>
    <w:p>
      <w:r>
        <w:t>更多请访问教客网: www.jiaokey.com</w:t>
      </w:r>
    </w:p>
    <w:p>
      <w:r>
        <w:t>时尚唐装流行秀 评论地址：https://www.jiaokey.com/book/detail/11790085.html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