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无机化学习题及解答参考</w:t>
      </w:r>
    </w:p>
    <w:p>
      <w:r>
        <w:rPr>
          <w:rFonts w:ascii="宋体" w:hAnsi="宋体" w:eastAsia="宋体"/>
          <w:sz w:val="24"/>
        </w:rPr>
        <w:t>李大成，窦建民，张如芬主编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无机化学习题及解答参考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李大成，窦建民，张如芬主编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本书出售、求购地址：https://www.jiaokey.com/book/detail/11790067.html</w:t>
      </w:r>
    </w:p>
    <w:p>
      <w:r>
        <w:t>更多相关图书推荐：https://www.jiaokey.com</w:t>
      </w:r>
    </w:p>
    <w:p>
      <w:r>
        <w:t>李大成，窦建民，张如芬主编 其他作品：https://www.jiaokey.com/tag/李大成，窦建民，张如芬主编.html</w:t>
      </w:r>
    </w:p>
    <w:p>
      <w:r>
        <w:t>北京：中国海洋大学出版社 出版图书：https://www.jiaokey.com/tag/北京：中国海洋大学出版社.html</w:t>
      </w:r>
    </w:p>
    <w:p>
      <w:r>
        <w:t>关键词搜索：https://www.jiaokey.com/tag/无机化学习题及解答参考.html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